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Borne Illnesses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 causes of food borne deaths.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Causes primary septicemia and is especially dangerous for people suffering from liver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Sourced from home prepared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Bacteria that produces a toxin that causes vomiting shortly after ingesting.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bacteria that produces a deadly toxin – sourced in meats.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most common bacterial cause of diarrhea.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Causes 448,000 cases of diarrhea illness annually.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bacteria that produces a serious disease for pregnant women, newborns and adults with a weakened immune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Sourced from undercooked foods or cooked foods that are not reheated after contact with an infected handler.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parasite that can lead to a severe disease, especially in children which attacks the central nervous system.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Borne Illnesses</dc:title>
  <dcterms:created xsi:type="dcterms:W3CDTF">2021-10-11T07:16:50Z</dcterms:created>
  <dcterms:modified xsi:type="dcterms:W3CDTF">2021-10-11T07:16:50Z</dcterms:modified>
</cp:coreProperties>
</file>