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Chain/Web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food chains that connect and overlap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level of organisms break down the dead organisms and recycle their nutrients into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is dependent on the bodies and energy of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level eats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chain of living things that are linked by hat they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that eats other animals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mixture that consists largely of decayed organic matter and is used for fertilization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organisms make their own food during photosynthesis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organism eats plants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animal that eats other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where the suns energy is used to create glucose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that will only eat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only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organisms must eat other living things for food and energy. They cannot produce their own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Chain/Web</dc:title>
  <dcterms:created xsi:type="dcterms:W3CDTF">2021-10-11T07:16:13Z</dcterms:created>
  <dcterms:modified xsi:type="dcterms:W3CDTF">2021-10-11T07:16:13Z</dcterms:modified>
</cp:coreProperties>
</file>