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organism, especially a soil bacterium, fungus, or invertebrate, that decomposes organic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energy pyramid is a graphical model of energy flow in a community. The different levels represent different groups of organisms that might compose a food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consumes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energy of 1,000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eats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animal that eats meat.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is eaten by a consumer.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feeds on carrion, dead plant material, or refuse.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several hierarchical levels in an ecosystem, comprising organisms that share the same function in the food chain and the same nutritional relationship to the primary sources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interlocking and interdependent food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mass of organisms in a given area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thing that eats or uses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</dc:title>
  <dcterms:created xsi:type="dcterms:W3CDTF">2021-10-11T07:15:47Z</dcterms:created>
  <dcterms:modified xsi:type="dcterms:W3CDTF">2021-10-11T07:15:47Z</dcterms:modified>
</cp:coreProperties>
</file>