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place in a plant's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and can only been seen with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Feeds on other animal's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one food chain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the path of food energy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 that breaks down remains of dead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breaking down materials into a different form that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is hunted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 both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breaking down after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2021-10-11T07:17:01Z</dcterms:created>
  <dcterms:modified xsi:type="dcterms:W3CDTF">2021-10-11T07:17:01Z</dcterms:modified>
</cp:coreProperties>
</file>