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that gets energy in predatory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complex way to show how energy can flow between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percent of energy that gets transferred to the next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level of heterotrophs on the food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organism that eats only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autotrophs use to create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 that gets energy from eating dead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that is eaten in predatory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Level of they food pyramid with the most amount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level on energy pyramid with the least amount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Gets energy from breaking down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organism that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organism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organisms on energy pyramid that eats the first level of heterotrophs are ______ consumers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source of energy for all food chains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</dc:title>
  <dcterms:created xsi:type="dcterms:W3CDTF">2021-10-11T07:17:16Z</dcterms:created>
  <dcterms:modified xsi:type="dcterms:W3CDTF">2021-10-11T07:17:16Z</dcterms:modified>
</cp:coreProperties>
</file>