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plants and meat are called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eat only plants are called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eat only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take light energy from the sun and turn it into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_________ chain plants are eaten by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need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Whales eat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helps plans make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get energy from eating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plants and animals use to live and grow?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2021-10-11T07:15:58Z</dcterms:created>
  <dcterms:modified xsi:type="dcterms:W3CDTF">2021-10-11T07:15:58Z</dcterms:modified>
</cp:coreProperties>
</file>