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Chain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where plants make their own food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Photosynthesis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organism that makes its own food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Energy Pyramid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animal that eats dead organisms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Biotic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animal that gets its energy from eating other plants and/or animals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Extinction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consumer that only eats meat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Consumer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consumer that only eats plants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Scavenger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consumer that eats both plants and meat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Drought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organism that breaks down the remains and waste of other organisms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Food Web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destruction of the air, land, and water in the environment by people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Herbivore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long period of time without much rain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Pollution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plant or animal species that no longer exist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Invasive Species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community of organisms and the environment in which they live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Producer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transfer of food energy between organisms in an ecosystem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Omnivore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complex group of food chains that overlap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Predator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diagram that shows that energy is lost at each level in a food chain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Carnivore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Living 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Food Chain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Non-living 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Decomposer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animal that lives by killing and eating other animals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Abiotic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animal that is killed and eaten by another animal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Prey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non-native species that is introduced into an area and it spreads to the point that it is preventing native species from growing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Ecosystem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Chain</dc:title>
  <dcterms:created xsi:type="dcterms:W3CDTF">2021-10-11T07:17:21Z</dcterms:created>
  <dcterms:modified xsi:type="dcterms:W3CDTF">2021-10-11T07:17:21Z</dcterms:modified>
</cp:coreProperties>
</file>