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strong desire or craving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especially a soil bacterium, fungus, or invertebrate that decomposes organic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eats or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processes by which food is grown or produced, sold, and eventually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company, or country that makes, grows, or supplies goods or commodities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</dc:title>
  <dcterms:created xsi:type="dcterms:W3CDTF">2021-10-11T07:16:14Z</dcterms:created>
  <dcterms:modified xsi:type="dcterms:W3CDTF">2021-10-11T07:16:14Z</dcterms:modified>
</cp:coreProperties>
</file>