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get their energy by making there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return nutrient to the soil from dead plant and animals that they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plant and animals is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living and non-living things interact and share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animal that only eats meat is a-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hunted by another animal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hunts another animal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only eat plants is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get their food by eating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food chains start with the-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Crossword</dc:title>
  <dcterms:created xsi:type="dcterms:W3CDTF">2021-10-11T07:17:27Z</dcterms:created>
  <dcterms:modified xsi:type="dcterms:W3CDTF">2021-10-11T07:17:27Z</dcterms:modified>
</cp:coreProperties>
</file>