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Chain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source of energy for plants is the definition for what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cannot produce its own food and must eat plants or other animals for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goes with the definition, (of a species) seriously at risk of extinction.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feeds on dead plants or animals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goes with this definition?Iintertwine locally into a food web because most organisms consume more than one type of animal or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consumer that eats only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living and non-living things that interact and share an environment is the definition of what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produces (makes) its own food ex: a plant or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an animal that naturally preys on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an animal that is hunted and killed by another for food?</w:t>
            </w:r>
          </w:p>
        </w:tc>
      </w:tr>
    </w:tbl>
    <w:p>
      <w:pPr>
        <w:pStyle w:val="WordBankMedium"/>
      </w:pPr>
      <w:r>
        <w:t xml:space="preserve">   Predator     </w:t>
      </w:r>
      <w:r>
        <w:t xml:space="preserve">   Prey    </w:t>
      </w:r>
      <w:r>
        <w:t xml:space="preserve">   Food Chain    </w:t>
      </w:r>
      <w:r>
        <w:t xml:space="preserve">   Endangered     </w:t>
      </w:r>
      <w:r>
        <w:t xml:space="preserve">   Ecosystem    </w:t>
      </w:r>
      <w:r>
        <w:t xml:space="preserve">   Sun    </w:t>
      </w:r>
      <w:r>
        <w:t xml:space="preserve">   Producer    </w:t>
      </w:r>
      <w:r>
        <w:t xml:space="preserve">   consumer    </w:t>
      </w:r>
      <w:r>
        <w:t xml:space="preserve">   decomposer     </w:t>
      </w:r>
      <w:r>
        <w:t xml:space="preserve">   carnivore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 Crossword Puzzle </dc:title>
  <dcterms:created xsi:type="dcterms:W3CDTF">2021-10-11T07:17:23Z</dcterms:created>
  <dcterms:modified xsi:type="dcterms:W3CDTF">2021-10-11T07:17:23Z</dcterms:modified>
</cp:coreProperties>
</file>