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living creature on earth but it isnt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eats animals killed by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gets eaten, but sometimes eats other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animal(s) that might be extint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eats another animal or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predator and prey in a line or web of what they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green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vegetarian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us air to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beings do to survive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 Crossword Puzzle</dc:title>
  <dcterms:created xsi:type="dcterms:W3CDTF">2021-10-28T03:41:17Z</dcterms:created>
  <dcterms:modified xsi:type="dcterms:W3CDTF">2021-10-28T03:41:17Z</dcterms:modified>
</cp:coreProperties>
</file>