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Chain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living 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make it's own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only eats plants and meats.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breaks down organic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eats other dead organism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organism depending on the next as a source of food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plants converts energy from the sun into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only eats plants.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eats other organism to survive.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only eats meats.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Crossword Puzzle</dc:title>
  <dcterms:created xsi:type="dcterms:W3CDTF">2021-10-11T07:15:55Z</dcterms:created>
  <dcterms:modified xsi:type="dcterms:W3CDTF">2021-10-11T07:15:55Z</dcterms:modified>
</cp:coreProperties>
</file>