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Chain &amp; Food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preys upon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feeds on plants or other animals for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feeds on primary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that eat primary consumers for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hierarchical series of organisms each dependent on the next as a source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movement of energy around an ecosystem by biotic and abiotic means.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green plants and some other organisms use sunlight to synthesize foods from carbon dioxide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organism, either a green plant or bacterium, which is part of the first level of a food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used to represent the amount of energy required to raise the temperature of a liter of water one degree centigrade at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capacity or power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fourth trophic level after producers, primary consumers, and secondary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 animal, plant, or single-celled life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is hunted and killed by another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of interlocking and interdependent food chains.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 &amp; Food Web</dc:title>
  <dcterms:created xsi:type="dcterms:W3CDTF">2021-10-11T07:17:12Z</dcterms:created>
  <dcterms:modified xsi:type="dcterms:W3CDTF">2021-10-11T07:17:12Z</dcterms:modified>
</cp:coreProperties>
</file>