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Chain &amp; Food Web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 consumer that eats both plants and animals?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place where an organism lives?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 consumer that only eats plants?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shows how energy goes through only one ecosystem?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combination of all living organisms and their environment in certain sections of the earth?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the non-living part of the earth?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one member of a certain population?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an organism that helps break down dead things and waste?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transfer of energy and nutrients through a community?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plant or animal that a parasite lives 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Chain &amp; Food Web Wordsearch</dc:title>
  <dcterms:created xsi:type="dcterms:W3CDTF">2021-10-11T07:16:21Z</dcterms:created>
  <dcterms:modified xsi:type="dcterms:W3CDTF">2021-10-11T07:16:21Z</dcterms:modified>
</cp:coreProperties>
</file>