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Chain, Food Web and Energy Pyramid Scramble</w:t>
      </w:r>
    </w:p>
    <w:p>
      <w:pPr>
        <w:pStyle w:val="Questions"/>
      </w:pPr>
      <w:r>
        <w:t xml:space="preserve">1. ODFO ICANH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FOOD BWE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YNGREE PRMYAID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RDURPOCE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OSUNEMRC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RBIEEROHV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NRVMOOEI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RAIENOVCR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MAYPRRI RNEUSMCO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CYADRONES EMUSCNOR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ETYIARRT URMSNECO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AQYANTERUR RUMOCNSE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GEERYN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SARWOR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Chain, Food Web and Energy Pyramid Scramble</dc:title>
  <dcterms:created xsi:type="dcterms:W3CDTF">2021-10-11T07:16:40Z</dcterms:created>
  <dcterms:modified xsi:type="dcterms:W3CDTF">2021-10-11T07:16:40Z</dcterms:modified>
</cp:coreProperties>
</file>