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Word Scramble</w:t>
      </w:r>
    </w:p>
    <w:p>
      <w:pPr>
        <w:pStyle w:val="Questions"/>
      </w:pPr>
      <w:r>
        <w:t xml:space="preserve">1. OISCNVRREA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SOEYTSECM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ESNEGVRAC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AATBHIT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SLNAPT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SRECONMUS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DFOO CIAHN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IEOVESRHRB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TDRROEPA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OEEDRPSOMC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ODOF 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OIERNMVSO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PEUCRODR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Word Scramble</dc:title>
  <dcterms:created xsi:type="dcterms:W3CDTF">2021-10-11T07:16:34Z</dcterms:created>
  <dcterms:modified xsi:type="dcterms:W3CDTF">2021-10-11T07:16:34Z</dcterms:modified>
</cp:coreProperties>
</file>