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 and Food Web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producer in a food chain for the first order consumer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vertebrates in the class of mammalia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only eat plants in order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diagram linking organisms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other animals eat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gives energy to plants and performs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used by plants to convert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that eats both plants and other animals (meat)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that only eat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source of food in a food chain/web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eat other animals to survive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 and Food Web Key Words</dc:title>
  <dcterms:created xsi:type="dcterms:W3CDTF">2021-10-11T07:16:33Z</dcterms:created>
  <dcterms:modified xsi:type="dcterms:W3CDTF">2021-10-11T07:16:33Z</dcterms:modified>
</cp:coreProperties>
</file>