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 and Teeth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the Primary Producer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7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giraffe is an example of a  ___________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"Eye Teeth"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do not eat any animal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start of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links in a food chain are know as _________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hunts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cut and bite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and plants rely on each other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canines and incisors are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molars and premolars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Fit into each other like a W and M in herbivores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canine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and Teeth Crossword</dc:title>
  <dcterms:created xsi:type="dcterms:W3CDTF">2021-10-11T07:16:37Z</dcterms:created>
  <dcterms:modified xsi:type="dcterms:W3CDTF">2021-10-11T07:16:37Z</dcterms:modified>
</cp:coreProperties>
</file>