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Chain and Web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the role an organism plays in an ecosystem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	an organism that lives on another organism and harms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a consumer that eats both plants and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eats plants or other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an organisms surroundings consisting of living and nonliving things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a living organism that breaks down dead organism into smaller parts that can be reused by other living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surroundings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feeding order of organisms in an ecosystem - straight line from bottom to 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is eaten by other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 and Web Crossword Puzzle</dc:title>
  <dcterms:created xsi:type="dcterms:W3CDTF">2021-10-11T07:16:54Z</dcterms:created>
  <dcterms:modified xsi:type="dcterms:W3CDTF">2021-10-11T07:16:54Z</dcterms:modified>
</cp:coreProperties>
</file>