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Grasshopper    </w:t>
      </w:r>
      <w:r>
        <w:t xml:space="preserve">   Snake    </w:t>
      </w:r>
      <w:r>
        <w:t xml:space="preserve">   Tree    </w:t>
      </w:r>
      <w:r>
        <w:t xml:space="preserve">   Plant    </w:t>
      </w:r>
      <w:r>
        <w:t xml:space="preserve">   Grass    </w:t>
      </w:r>
      <w:r>
        <w:t xml:space="preserve">   Mouse    </w:t>
      </w:r>
      <w:r>
        <w:t xml:space="preserve">   Eagle    </w:t>
      </w:r>
      <w:r>
        <w:t xml:space="preserve">   Lion    </w:t>
      </w:r>
      <w:r>
        <w:t xml:space="preserve">   Energy    </w:t>
      </w:r>
      <w:r>
        <w:t xml:space="preserve">   Omnivore    </w:t>
      </w:r>
      <w:r>
        <w:t xml:space="preserve">   Decomposer    </w:t>
      </w:r>
      <w:r>
        <w:t xml:space="preserve">   Sun    </w:t>
      </w:r>
      <w:r>
        <w:t xml:space="preserve">   Herbivore    </w:t>
      </w:r>
      <w:r>
        <w:t xml:space="preserve">   Carnivore    </w:t>
      </w:r>
      <w:r>
        <w:t xml:space="preserve">   Prey    </w:t>
      </w:r>
      <w:r>
        <w:t xml:space="preserve">   Predator    </w:t>
      </w:r>
      <w:r>
        <w:t xml:space="preserve">   Consumer    </w:t>
      </w:r>
      <w:r>
        <w:t xml:space="preserve">   Producer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</dc:title>
  <dcterms:created xsi:type="dcterms:W3CDTF">2021-10-11T07:16:29Z</dcterms:created>
  <dcterms:modified xsi:type="dcterms:W3CDTF">2021-10-11T07:16:29Z</dcterms:modified>
</cp:coreProperties>
</file>