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____ is the relationship between plants and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food chain start with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Rabbits only eat plants.  They are __________________?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die or decay are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are chased by other animals are?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Bears eat berries and deer so they are called 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plants producers, consumers, or decomposers?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fish is an ________________ creature.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use the sun, ___, and water to make their own food.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bear, a deer, and a rabbit live on land so the are 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or animals that eat other living things are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</dc:title>
  <dcterms:created xsi:type="dcterms:W3CDTF">2021-10-11T07:17:21Z</dcterms:created>
  <dcterms:modified xsi:type="dcterms:W3CDTF">2021-10-11T07:17:21Z</dcterms:modified>
</cp:coreProperties>
</file>