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Chains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sunflower    </w:t>
      </w:r>
      <w:r>
        <w:t xml:space="preserve">   sun    </w:t>
      </w:r>
      <w:r>
        <w:t xml:space="preserve">   environment    </w:t>
      </w:r>
      <w:r>
        <w:t xml:space="preserve">   ecosystem    </w:t>
      </w:r>
      <w:r>
        <w:t xml:space="preserve">   animals    </w:t>
      </w:r>
      <w:r>
        <w:t xml:space="preserve">   consumers    </w:t>
      </w:r>
      <w:r>
        <w:t xml:space="preserve">   decomposers    </w:t>
      </w:r>
      <w:r>
        <w:t xml:space="preserve">   earthworms    </w:t>
      </w:r>
      <w:r>
        <w:t xml:space="preserve">   energy    </w:t>
      </w:r>
      <w:r>
        <w:t xml:space="preserve">   food    </w:t>
      </w:r>
      <w:r>
        <w:t xml:space="preserve">   foodchain    </w:t>
      </w:r>
      <w:r>
        <w:t xml:space="preserve">   foodweb    </w:t>
      </w:r>
      <w:r>
        <w:t xml:space="preserve">   fungi    </w:t>
      </w:r>
      <w:r>
        <w:t xml:space="preserve">   hunt    </w:t>
      </w:r>
      <w:r>
        <w:t xml:space="preserve">   hunted    </w:t>
      </w:r>
      <w:r>
        <w:t xml:space="preserve">   interact    </w:t>
      </w:r>
      <w:r>
        <w:t xml:space="preserve">   mushrooms    </w:t>
      </w:r>
      <w:r>
        <w:t xml:space="preserve">   plants    </w:t>
      </w:r>
      <w:r>
        <w:t xml:space="preserve">   predator    </w:t>
      </w:r>
      <w:r>
        <w:t xml:space="preserve">   prey    </w:t>
      </w:r>
      <w:r>
        <w:t xml:space="preserve">   producer    </w:t>
      </w:r>
      <w:r>
        <w:t xml:space="preserve">   scavengers    </w:t>
      </w:r>
      <w:r>
        <w:t xml:space="preserve">   survive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Chains</dc:title>
  <dcterms:created xsi:type="dcterms:W3CDTF">2021-10-11T07:16:15Z</dcterms:created>
  <dcterms:modified xsi:type="dcterms:W3CDTF">2021-10-11T07:16:15Z</dcterms:modified>
</cp:coreProperties>
</file>