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Chains &amp; Food Webs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consist of many interconnected food chains and are more realistic representation of consumption relationships in ecosystems.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is the rate at which producers are photosynthesis to produce and store chemical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 Is the rate at which an ecosystems producers convert radiant energy into chemical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rate in which an ecosystems producer convert radiant energy into chemical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 of cellular respiration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has a different trophic level and is defined by how many energy tranfers separate it from the basic input of the chain?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are consumers that get their nutrients by breaking down (decomposing) nonliving organic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consumers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gets their nourishment by consuming detritus, or freshly dead organisms , before they are fully decomposed?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living creatures that eat organisms from a different population?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Chains &amp; Food Webs</dc:title>
  <dcterms:created xsi:type="dcterms:W3CDTF">2021-10-11T07:16:54Z</dcterms:created>
  <dcterms:modified xsi:type="dcterms:W3CDTF">2021-10-11T07:16:54Z</dcterms:modified>
</cp:coreProperties>
</file>