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Chains &amp; Food Webs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plants and animals living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which eats other animals only (does not eat vegetation)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eats (consumes) other plants and/or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which hunts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living organisms depend on each other to survive, grow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members of a single species that live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 up of chemicals in food chains to toxic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which does not eat any other organism but makes its own food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conditions that surround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only eats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 of energy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populations of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which eats both vegetation (plants) and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is hunted and eaten by a predator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&amp; Food Webs </dc:title>
  <dcterms:created xsi:type="dcterms:W3CDTF">2021-10-11T07:17:12Z</dcterms:created>
  <dcterms:modified xsi:type="dcterms:W3CDTF">2021-10-11T07:17:12Z</dcterms:modified>
</cp:coreProperties>
</file>