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Chains, Food Webs, Cycles and 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diversity of species; variety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obtain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algae growth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cycle where oxygen is released into the atmosphere by photosynthesis and released by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showing each consumer level utilizes about 10% of its nutrients at each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existing community is slowly replaced by another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organic substances to inorganic substances and makes them available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the transfer of energy from green plants through a series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CO2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Chains, Food Webs, Cycles and Ecological Succession</dc:title>
  <dcterms:created xsi:type="dcterms:W3CDTF">2021-10-11T07:16:31Z</dcterms:created>
  <dcterms:modified xsi:type="dcterms:W3CDTF">2021-10-11T07:16:31Z</dcterms:modified>
</cp:coreProperties>
</file>