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Chains &amp; Webs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can only eat organisms which live in its....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arrows in a food chain and food web show the transfer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term used to describe many food chains linked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that eat other animals and plants are called.......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organism is always at the start of a food chain and food web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term used to describe a sequence of organisms which are connected by feeding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food chain: *Grass  --&gt; Greenfly --&gt; Ladybird* which organism is the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food chains can be shown in a food web?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 plants are also known as ............. because they produce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both acorns and an owl are in a food web, which one will be a consumer?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Chains &amp; Webs</dc:title>
  <dcterms:created xsi:type="dcterms:W3CDTF">2021-10-11T07:16:04Z</dcterms:created>
  <dcterms:modified xsi:type="dcterms:W3CDTF">2021-10-11T07:16:04Z</dcterms:modified>
</cp:coreProperties>
</file>