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make their food or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network of interconnected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an ecosystem's producers convert radiant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Consumers that feed on producers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Consumers that may feed on other consumers or producers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producers use photosynthesis to produce and store chemical energy, minus the rate that is used in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of organisms that serves as a source of nutrients or energy for the next level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stages of energy transferring through the food chain/web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have to find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Consumers that eat other animals as prey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Food Webs</dc:title>
  <dcterms:created xsi:type="dcterms:W3CDTF">2021-10-11T07:16:57Z</dcterms:created>
  <dcterms:modified xsi:type="dcterms:W3CDTF">2021-10-11T07:16:57Z</dcterms:modified>
</cp:coreProperties>
</file>