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that occurs naturally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in which both organisms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energy from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food chains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gets hunted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plant that makes its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hunts or kills another animal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dead organsims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different organisms eat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eats only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2021-10-11T07:17:01Z</dcterms:created>
  <dcterms:modified xsi:type="dcterms:W3CDTF">2021-10-11T07:17:01Z</dcterms:modified>
</cp:coreProperties>
</file>