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mouse    </w:t>
      </w:r>
      <w:r>
        <w:t xml:space="preserve">   greenfly    </w:t>
      </w:r>
      <w:r>
        <w:t xml:space="preserve">   blackbird    </w:t>
      </w:r>
      <w:r>
        <w:t xml:space="preserve">   ladybird    </w:t>
      </w:r>
      <w:r>
        <w:t xml:space="preserve">   trout    </w:t>
      </w:r>
      <w:r>
        <w:t xml:space="preserve">   frog    </w:t>
      </w:r>
      <w:r>
        <w:t xml:space="preserve">   habitat    </w:t>
      </w:r>
      <w:r>
        <w:t xml:space="preserve">   ecosystem    </w:t>
      </w:r>
      <w:r>
        <w:t xml:space="preserve">   fox    </w:t>
      </w:r>
      <w:r>
        <w:t xml:space="preserve">   cow    </w:t>
      </w:r>
      <w:r>
        <w:t xml:space="preserve">   sheep    </w:t>
      </w:r>
      <w:r>
        <w:t xml:space="preserve">   eagle    </w:t>
      </w:r>
      <w:r>
        <w:t xml:space="preserve">   grass    </w:t>
      </w:r>
      <w:r>
        <w:t xml:space="preserve">   organism    </w:t>
      </w:r>
      <w:r>
        <w:t xml:space="preserve">   rabbit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2021-10-11T07:17:30Z</dcterms:created>
  <dcterms:modified xsi:type="dcterms:W3CDTF">2021-10-11T07:17:30Z</dcterms:modified>
</cp:coreProperties>
</file>