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ecosystems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ultimate source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multiple food chains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eats animals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its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sun to produce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how organisms are dependent on one another for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transfered between organisms in food chains and food webs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Food Webs</dc:title>
  <dcterms:created xsi:type="dcterms:W3CDTF">2021-10-11T07:15:59Z</dcterms:created>
  <dcterms:modified xsi:type="dcterms:W3CDTF">2021-10-11T07:15:59Z</dcterms:modified>
</cp:coreProperties>
</file>