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Chains and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breaks down dead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living member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organisms of the same species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only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organisms in their environment in a section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non-living part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species that live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something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own food and gets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organism's job in the ecosystem.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Webs</dc:title>
  <dcterms:created xsi:type="dcterms:W3CDTF">2021-10-11T07:17:05Z</dcterms:created>
  <dcterms:modified xsi:type="dcterms:W3CDTF">2021-10-11T07:17:05Z</dcterms:modified>
</cp:coreProperties>
</file>