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Food-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like to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cheeseburger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like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rice with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coffee with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 with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sausages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Food- Comida</dc:title>
  <dcterms:created xsi:type="dcterms:W3CDTF">2021-10-11T07:18:23Z</dcterms:created>
  <dcterms:modified xsi:type="dcterms:W3CDTF">2021-10-11T07:18:23Z</dcterms:modified>
</cp:coreProperties>
</file>