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Carl's Jr    </w:t>
      </w:r>
      <w:r>
        <w:t xml:space="preserve">   Fish and Chip shop    </w:t>
      </w:r>
      <w:r>
        <w:t xml:space="preserve">   Burger fuel    </w:t>
      </w:r>
      <w:r>
        <w:t xml:space="preserve">   Wendy's    </w:t>
      </w:r>
      <w:r>
        <w:t xml:space="preserve">   Starbucks    </w:t>
      </w:r>
      <w:r>
        <w:t xml:space="preserve">   Domino's    </w:t>
      </w:r>
      <w:r>
        <w:t xml:space="preserve">   Pizza Hut    </w:t>
      </w:r>
      <w:r>
        <w:t xml:space="preserve">   Subway    </w:t>
      </w:r>
      <w:r>
        <w:t xml:space="preserve">   Roast Hut    </w:t>
      </w:r>
      <w:r>
        <w:t xml:space="preserve">   Burger King    </w:t>
      </w:r>
      <w:r>
        <w:t xml:space="preserve">   KFC    </w:t>
      </w:r>
      <w:r>
        <w:t xml:space="preserve">   Mac Donald's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Court</dc:title>
  <dcterms:created xsi:type="dcterms:W3CDTF">2021-10-11T07:15:50Z</dcterms:created>
  <dcterms:modified xsi:type="dcterms:W3CDTF">2021-10-11T07:15:50Z</dcterms:modified>
</cp:coreProperties>
</file>