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Food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Has a squishy filling and a person's name is spelled out in the name of this, what is it?</w:t>
            </w:r>
          </w:p>
          <w:p>
            <w:pPr>
              <w:keepLines/>
              <w:pStyle w:val="CluesTiny"/>
            </w:pPr>
            <w:r>
              <w:rPr>
                <w:b w:val="true"/>
                <w:bCs w:val="true"/>
              </w:rPr>
              <w:t xml:space="preserve">6. </w:t>
            </w:r>
            <w:r>
              <w:t xml:space="preserve">What food stands up tall and fights wars for us?</w:t>
            </w:r>
          </w:p>
          <w:p>
            <w:pPr>
              <w:keepLines/>
              <w:pStyle w:val="CluesTiny"/>
            </w:pPr>
            <w:r>
              <w:rPr>
                <w:b w:val="true"/>
                <w:bCs w:val="true"/>
              </w:rPr>
              <w:t xml:space="preserve">8. </w:t>
            </w:r>
            <w:r>
              <w:t xml:space="preserve">What is said to be 'worth its weight in gold'?</w:t>
            </w:r>
          </w:p>
          <w:p>
            <w:pPr>
              <w:keepLines/>
              <w:pStyle w:val="CluesTiny"/>
            </w:pPr>
            <w:r>
              <w:rPr>
                <w:b w:val="true"/>
                <w:bCs w:val="true"/>
              </w:rPr>
              <w:t xml:space="preserve">11. </w:t>
            </w:r>
            <w:r>
              <w:t xml:space="preserve">Ruth Wakefield accidentally made something by adding  broken chocolate pieces to it, what did she make?</w:t>
            </w:r>
          </w:p>
          <w:p>
            <w:pPr>
              <w:keepLines/>
              <w:pStyle w:val="CluesTiny"/>
            </w:pPr>
            <w:r>
              <w:rPr>
                <w:b w:val="true"/>
                <w:bCs w:val="true"/>
              </w:rPr>
              <w:t xml:space="preserve">12. </w:t>
            </w:r>
            <w:r>
              <w:t xml:space="preserve">It is the herb of hospitality. It is a herb rich in history and folklore. The legend behind it is that when Persephone found out that the god Pluto was in love with a beautiful nymph named Minthe, she turned Minthe into a lowly plant. What is it?</w:t>
            </w:r>
          </w:p>
          <w:p>
            <w:pPr>
              <w:keepLines/>
              <w:pStyle w:val="CluesTiny"/>
            </w:pPr>
            <w:r>
              <w:rPr>
                <w:b w:val="true"/>
                <w:bCs w:val="true"/>
              </w:rPr>
              <w:t xml:space="preserve">16. </w:t>
            </w:r>
            <w:r>
              <w:t xml:space="preserve">What food has two meanings for its name?</w:t>
            </w:r>
          </w:p>
          <w:p>
            <w:pPr>
              <w:keepLines/>
              <w:pStyle w:val="CluesTiny"/>
            </w:pPr>
            <w:r>
              <w:rPr>
                <w:b w:val="true"/>
                <w:bCs w:val="true"/>
              </w:rPr>
              <w:t xml:space="preserve">18. </w:t>
            </w:r>
            <w:r>
              <w:t xml:space="preserve">What food migrates to the South in autumn?</w:t>
            </w:r>
          </w:p>
          <w:p>
            <w:pPr>
              <w:keepLines/>
              <w:pStyle w:val="CluesTiny"/>
            </w:pPr>
            <w:r>
              <w:rPr>
                <w:b w:val="true"/>
                <w:bCs w:val="true"/>
              </w:rPr>
              <w:t xml:space="preserve">19. </w:t>
            </w:r>
            <w:r>
              <w:t xml:space="preserve">This comes all the way from Germany, is considered their national food and unless you’re vegetarian or vegan, you should definitely have yourself some of this, what is it?</w:t>
            </w:r>
          </w:p>
        </w:tc>
        <w:tc>
          <w:p>
            <w:pPr>
              <w:pStyle w:val="CluesTiny"/>
            </w:pPr>
            <w:r>
              <w:rPr>
                <w:b w:val="true"/>
                <w:bCs w:val="true"/>
              </w:rPr>
              <w:t xml:space="preserve">Down</w:t>
            </w:r>
          </w:p>
          <w:p>
            <w:pPr>
              <w:keepLines/>
              <w:pStyle w:val="CluesTiny"/>
            </w:pPr>
            <w:r>
              <w:rPr>
                <w:b w:val="true"/>
                <w:bCs w:val="true"/>
              </w:rPr>
              <w:t xml:space="preserve">2. </w:t>
            </w:r>
            <w:r>
              <w:t xml:space="preserve">What is part Mustard, part Oil and part Pickles</w:t>
            </w:r>
          </w:p>
          <w:p>
            <w:pPr>
              <w:keepLines/>
              <w:pStyle w:val="CluesTiny"/>
            </w:pPr>
            <w:r>
              <w:rPr>
                <w:b w:val="true"/>
                <w:bCs w:val="true"/>
              </w:rPr>
              <w:t xml:space="preserve">3. </w:t>
            </w:r>
            <w:r>
              <w:t xml:space="preserve">What food is most eaten in France?</w:t>
            </w:r>
          </w:p>
          <w:p>
            <w:pPr>
              <w:keepLines/>
              <w:pStyle w:val="CluesTiny"/>
            </w:pPr>
            <w:r>
              <w:rPr>
                <w:b w:val="true"/>
                <w:bCs w:val="true"/>
              </w:rPr>
              <w:t xml:space="preserve">4. </w:t>
            </w:r>
            <w:r>
              <w:t xml:space="preserve">What is the name of two things, one is quite big and one just makes a lot of noise, you can also have it for roast dinner and special occasions?</w:t>
            </w:r>
          </w:p>
          <w:p>
            <w:pPr>
              <w:keepLines/>
              <w:pStyle w:val="CluesTiny"/>
            </w:pPr>
            <w:r>
              <w:rPr>
                <w:b w:val="true"/>
                <w:bCs w:val="true"/>
              </w:rPr>
              <w:t xml:space="preserve">5. </w:t>
            </w:r>
            <w:r>
              <w:t xml:space="preserve">What sauce was made when a nobleman came back from India and asked two chemists to create it for him. They accidentally left it for many years and it had turned into the sauce it is today? </w:t>
            </w:r>
          </w:p>
          <w:p>
            <w:pPr>
              <w:keepLines/>
              <w:pStyle w:val="CluesTiny"/>
            </w:pPr>
            <w:r>
              <w:rPr>
                <w:b w:val="true"/>
                <w:bCs w:val="true"/>
              </w:rPr>
              <w:t xml:space="preserve">7. </w:t>
            </w:r>
            <w:r>
              <w:t xml:space="preserve">What did Alfred Bird invent?</w:t>
            </w:r>
          </w:p>
          <w:p>
            <w:pPr>
              <w:keepLines/>
              <w:pStyle w:val="CluesTiny"/>
            </w:pPr>
            <w:r>
              <w:rPr>
                <w:b w:val="true"/>
                <w:bCs w:val="true"/>
              </w:rPr>
              <w:t xml:space="preserve">9. </w:t>
            </w:r>
            <w:r>
              <w:t xml:space="preserve">What do all kids love but this can also be initials?</w:t>
            </w:r>
          </w:p>
          <w:p>
            <w:pPr>
              <w:keepLines/>
              <w:pStyle w:val="CluesTiny"/>
            </w:pPr>
            <w:r>
              <w:rPr>
                <w:b w:val="true"/>
                <w:bCs w:val="true"/>
              </w:rPr>
              <w:t xml:space="preserve">10. </w:t>
            </w:r>
            <w:r>
              <w:t xml:space="preserve">What food is born in an egg but can also be eaten as two things?</w:t>
            </w:r>
          </w:p>
          <w:p>
            <w:pPr>
              <w:keepLines/>
              <w:pStyle w:val="CluesTiny"/>
            </w:pPr>
            <w:r>
              <w:rPr>
                <w:b w:val="true"/>
                <w:bCs w:val="true"/>
              </w:rPr>
              <w:t xml:space="preserve">13. </w:t>
            </w:r>
            <w:r>
              <w:t xml:space="preserve">Originated in Central Italy in the 15th century and has today become a menu staple in all Italian restaurants and kitchens. Marcella Hazan believes that the origin of the dish can be traced back to ancient Rome. What is it?</w:t>
            </w:r>
          </w:p>
          <w:p>
            <w:pPr>
              <w:keepLines/>
              <w:pStyle w:val="CluesTiny"/>
            </w:pPr>
            <w:r>
              <w:rPr>
                <w:b w:val="true"/>
                <w:bCs w:val="true"/>
              </w:rPr>
              <w:t xml:space="preserve">14. </w:t>
            </w:r>
            <w:r>
              <w:t xml:space="preserve">What do reindeers eat and can be hard or very soft?</w:t>
            </w:r>
          </w:p>
          <w:p>
            <w:pPr>
              <w:keepLines/>
              <w:pStyle w:val="CluesTiny"/>
            </w:pPr>
            <w:r>
              <w:rPr>
                <w:b w:val="true"/>
                <w:bCs w:val="true"/>
              </w:rPr>
              <w:t xml:space="preserve">15. </w:t>
            </w:r>
            <w:r>
              <w:t xml:space="preserve">What is cruel to say but not so cruel to eat, is called hot but most of the time is warm or cold and is confused with a sausage roll?</w:t>
            </w:r>
          </w:p>
          <w:p>
            <w:pPr>
              <w:keepLines/>
              <w:pStyle w:val="CluesTiny"/>
            </w:pPr>
            <w:r>
              <w:rPr>
                <w:b w:val="true"/>
                <w:bCs w:val="true"/>
              </w:rPr>
              <w:t xml:space="preserve">17. </w:t>
            </w:r>
            <w:r>
              <w:t xml:space="preserve">This has stringy, beautiful cheese on top, with toppings or not and can be found almost evrywhere, what is it?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Crossword!</dc:title>
  <dcterms:created xsi:type="dcterms:W3CDTF">2021-10-11T07:16:48Z</dcterms:created>
  <dcterms:modified xsi:type="dcterms:W3CDTF">2021-10-11T07:16:48Z</dcterms:modified>
</cp:coreProperties>
</file>