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fruit grows on trees and begins with 'B'?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lives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famous for Potatoes?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most popular foods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did Sushi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food is sour and begins with 'L'?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slimy food does the Fench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Spaghetti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Cocoa Beans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Haggis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also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Chocolate Chip Cookies?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most popular food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delicious food can also be initials of a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Victoria Sponge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famous food in India that begins with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did Fish and Chips originate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2021-10-11T07:16:50Z</dcterms:created>
  <dcterms:modified xsi:type="dcterms:W3CDTF">2021-10-11T07:16:50Z</dcterms:modified>
</cp:coreProperties>
</file>