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strange food can help get rid of bad breath when you chew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eaten food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food in Japan that had over 200 flavours?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sauce was believed to have medical qualities that could help with diarrhoea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can be turned into diamonds?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shares the same wax covering as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successful food harvested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British food/drink stereotypically?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odd ingredient is often found in shredded cheeses and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vitamin/mineral is typically found in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unlikely food was found by scientists to be higher in disease-fighting antioxidants?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successful drink made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can bounce the same as a bouncy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chemical can be found in both paint and coffee creamer?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 in KFC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2021-10-11T07:16:56Z</dcterms:created>
  <dcterms:modified xsi:type="dcterms:W3CDTF">2021-10-11T07:16:56Z</dcterms:modified>
</cp:coreProperties>
</file>