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Alfred Burnt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 Birdseye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me on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Cornish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well cooked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Breakfast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winter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Monks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Breakfast Cerial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me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and 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daily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Paddingtons 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Gambol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go with apple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Dr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Yeoman eat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2021-10-11T07:17:02Z</dcterms:created>
  <dcterms:modified xsi:type="dcterms:W3CDTF">2021-10-11T07:17:02Z</dcterms:modified>
</cp:coreProperties>
</file>