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pasta dish made with a white sauce and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food made with fish wrapped in rice and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food is usually put in at the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soak food in a sauce before cooking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biggest cooking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thick sweet substance made by bees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items you put together in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of chopping (mostly used for onions)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really popular Italian food with a base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in the oven with a dry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cooking usually on the 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cooking egg in or over boiled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2 basic spices used on most food (usually 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chocolate and sweet making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Spanish dish cooked tin a large pan with rice and different types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store food to keep it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</dc:title>
  <dcterms:created xsi:type="dcterms:W3CDTF">2021-10-11T07:17:07Z</dcterms:created>
  <dcterms:modified xsi:type="dcterms:W3CDTF">2021-10-11T07:17:07Z</dcterms:modified>
</cp:coreProperties>
</file>