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Cake that looks like a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got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Americans call it ketchup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Mum and dad say no no no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looks like a bowling 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Americans call them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leaning tower of_____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mexicans make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name is the same colour of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Crossword</dc:title>
  <dcterms:created xsi:type="dcterms:W3CDTF">2021-10-11T07:15:55Z</dcterms:created>
  <dcterms:modified xsi:type="dcterms:W3CDTF">2021-10-11T07:15:55Z</dcterms:modified>
</cp:coreProperties>
</file>