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炸鸡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汉堡包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热狗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北京烤鸭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酸辣汤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菜花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水饺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檸檬雞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炒面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炒饭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牛肉麵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麻婆豆腐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猪肉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西兰花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牛扒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蔬菜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薯条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白饭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Crossword</dc:title>
  <dcterms:created xsi:type="dcterms:W3CDTF">2021-10-11T07:16:01Z</dcterms:created>
  <dcterms:modified xsi:type="dcterms:W3CDTF">2021-10-11T07:16:01Z</dcterms:modified>
</cp:coreProperties>
</file>