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 juicy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make you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squeeze this on your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either green 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this with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scrambled, boiled or fried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to peel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creamy yellow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sandwiches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have this with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liquid comes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this treat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this on birthdays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2021-10-11T07:16:04Z</dcterms:created>
  <dcterms:modified xsi:type="dcterms:W3CDTF">2021-10-11T07:16:04Z</dcterms:modified>
</cp:coreProperties>
</file>