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oily yummy chanukah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common 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 of this world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in a bun with tomato, lettuce e.t.c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from 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 and 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baked beans usually go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fat, dirty non-kosher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2021-10-11T07:16:11Z</dcterms:created>
  <dcterms:modified xsi:type="dcterms:W3CDTF">2021-10-11T07:16:11Z</dcterms:modified>
</cp:coreProperties>
</file>