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Crossword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a fruit or a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for your teeth but lovely!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french breakfast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popular italian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Roast, boiled, mashed or baked?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Bees make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Everyone's favourite beans?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ingredient in flapjack.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Cows produce this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Dark, milk or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healthiest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roast meat has crackling.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food is penne, spaghetti and tagliatelli?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Scrambled, fried, boiled or dippy?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Crossword Homework</dc:title>
  <dcterms:created xsi:type="dcterms:W3CDTF">2021-10-11T07:16:28Z</dcterms:created>
  <dcterms:modified xsi:type="dcterms:W3CDTF">2021-10-11T07:16:28Z</dcterms:modified>
</cp:coreProperties>
</file>