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fruit that grows on a tree. Some of my varieties are Red Delicious and Granny Smith.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fruit never ever wants to be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coolest and most awesome of all vegetables?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it comes to me you stop on green and go on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food is a tortilla filled with cheese and sometimes chicken before being heated up or cooked.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Must be broken before you can use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can be grown without sun or soil and can provide nourishment or poison?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sweet and always packed.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fruit is always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wealthiest nut?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fruit can you sip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Strip the skin under my skin and my flesh you will reveal. It is sweet ant tart, now throw away the peel.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drink is usually added to cereal in the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sweetest most romantic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food does mummies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chocolate baked good is a soft candy made from sugar, butter, and milk or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I’m a red creature from the sea with large claws or pincers and I’m often boiled and served as an expensive dish.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Crossword Puzzle</dc:title>
  <dcterms:created xsi:type="dcterms:W3CDTF">2021-10-11T07:16:59Z</dcterms:created>
  <dcterms:modified xsi:type="dcterms:W3CDTF">2021-10-11T07:16:59Z</dcterms:modified>
</cp:coreProperties>
</file>