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a day keeps the doctors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should drink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fruit with seeds on the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group would watermelon and bananas go in?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vegetable is similar to Zucchini.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group would broccoli go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group would rice go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meal of the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vegetable is good for eye sight.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food groups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group would yogurt go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vegetable will make you cry while cutting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Puzzle</dc:title>
  <dcterms:created xsi:type="dcterms:W3CDTF">2021-10-11T07:16:15Z</dcterms:created>
  <dcterms:modified xsi:type="dcterms:W3CDTF">2021-10-11T07:16:15Z</dcterms:modified>
</cp:coreProperties>
</file>