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place where you buy groceries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water does when it is heated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red fruit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ketchup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something you can add to your drink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components used to make a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cake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common drink at Starbucks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tasty; appetizing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drink that can be sweet or iced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breakfast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someone who only eats vegetables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strawberry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fruit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bitter taste in some candy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ice cream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cheese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green, leafy vegetable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used to make lemonade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Crossword Puzzle</dc:title>
  <dcterms:created xsi:type="dcterms:W3CDTF">2021-10-11T07:16:26Z</dcterms:created>
  <dcterms:modified xsi:type="dcterms:W3CDTF">2021-10-11T07:16:26Z</dcterms:modified>
</cp:coreProperties>
</file>