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yakitori    </w:t>
      </w:r>
      <w:r>
        <w:t xml:space="preserve">   curry    </w:t>
      </w:r>
      <w:r>
        <w:t xml:space="preserve">   satay    </w:t>
      </w:r>
      <w:r>
        <w:t xml:space="preserve">   prata    </w:t>
      </w:r>
      <w:r>
        <w:t xml:space="preserve">   vadai    </w:t>
      </w:r>
      <w:r>
        <w:t xml:space="preserve">   rendang    </w:t>
      </w:r>
      <w:r>
        <w:t xml:space="preserve">   vindaloo    </w:t>
      </w:r>
      <w:r>
        <w:t xml:space="preserve">   fishball    </w:t>
      </w:r>
      <w:r>
        <w:t xml:space="preserve">   belacan    </w:t>
      </w:r>
      <w:r>
        <w:t xml:space="preserve">   chopsticks    </w:t>
      </w:r>
      <w:r>
        <w:t xml:space="preserve">   briyani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Culture </dc:title>
  <dcterms:created xsi:type="dcterms:W3CDTF">2021-10-11T07:16:32Z</dcterms:created>
  <dcterms:modified xsi:type="dcterms:W3CDTF">2021-10-11T07:16:32Z</dcterms:modified>
</cp:coreProperties>
</file>