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Serving Size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Washinton D.C.    </w:t>
      </w:r>
      <w:r>
        <w:t xml:space="preserve">   Animals    </w:t>
      </w:r>
      <w:r>
        <w:t xml:space="preserve">   Crops    </w:t>
      </w:r>
      <w:r>
        <w:t xml:space="preserve">   Farms    </w:t>
      </w:r>
      <w:r>
        <w:t xml:space="preserve">   Vegetables    </w:t>
      </w:r>
      <w:r>
        <w:t xml:space="preserve">   Fruit    </w:t>
      </w:r>
      <w:r>
        <w:t xml:space="preserve">   Agriculture    </w:t>
      </w:r>
      <w:r>
        <w:t xml:space="preserve">   Environmental    </w:t>
      </w:r>
      <w:r>
        <w:t xml:space="preserve">   Affordable    </w:t>
      </w:r>
      <w:r>
        <w:t xml:space="preserve">   Healthy    </w:t>
      </w:r>
      <w:r>
        <w:t xml:space="preserve">   Twenty Four    </w:t>
      </w:r>
      <w:r>
        <w:t xml:space="preserve">   Community    </w:t>
      </w:r>
      <w:r>
        <w:t xml:space="preserve">   Food Related Problems    </w:t>
      </w:r>
      <w:r>
        <w:t xml:space="preserve">   Toward a Greener Diet    </w:t>
      </w:r>
      <w:r>
        <w:t xml:space="preserve">   October    </w:t>
      </w:r>
      <w:r>
        <w:t xml:space="preserve">   Food Day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Day!</dc:title>
  <dcterms:created xsi:type="dcterms:W3CDTF">2021-10-11T07:15:44Z</dcterms:created>
  <dcterms:modified xsi:type="dcterms:W3CDTF">2021-10-11T07:15:44Z</dcterms:modified>
</cp:coreProperties>
</file>