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Chillies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To Describe A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Soda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Wet Bread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Looks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Lemons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Honey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Overcooked Toast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To Describe An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Raw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To Describe The Texture Of Noodles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Yogurt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Rainbow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Soda Water Is.....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 Sticks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To Describe Chip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Descriptions</dc:title>
  <dcterms:created xsi:type="dcterms:W3CDTF">2021-10-11T07:16:09Z</dcterms:created>
  <dcterms:modified xsi:type="dcterms:W3CDTF">2021-10-11T07:16:09Z</dcterms:modified>
</cp:coreProperties>
</file>