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&amp; Drink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barito    </w:t>
      </w:r>
      <w:r>
        <w:t xml:space="preserve">   beans    </w:t>
      </w:r>
      <w:r>
        <w:t xml:space="preserve">   berry    </w:t>
      </w:r>
      <w:r>
        <w:t xml:space="preserve">   caesar salad    </w:t>
      </w:r>
      <w:r>
        <w:t xml:space="preserve">   chicken    </w:t>
      </w:r>
      <w:r>
        <w:t xml:space="preserve">   chicken nuggets    </w:t>
      </w:r>
      <w:r>
        <w:t xml:space="preserve">   chips    </w:t>
      </w:r>
      <w:r>
        <w:t xml:space="preserve">   chocolate    </w:t>
      </w:r>
      <w:r>
        <w:t xml:space="preserve">   fish    </w:t>
      </w:r>
      <w:r>
        <w:t xml:space="preserve">   fruit    </w:t>
      </w:r>
      <w:r>
        <w:t xml:space="preserve">   grape    </w:t>
      </w:r>
      <w:r>
        <w:t xml:space="preserve">   hot chocolate    </w:t>
      </w:r>
      <w:r>
        <w:t xml:space="preserve">   ice cream    </w:t>
      </w:r>
      <w:r>
        <w:t xml:space="preserve">   lasagne    </w:t>
      </w:r>
      <w:r>
        <w:t xml:space="preserve">   lemonade    </w:t>
      </w:r>
      <w:r>
        <w:t xml:space="preserve">   milk    </w:t>
      </w:r>
      <w:r>
        <w:t xml:space="preserve">   milkshake    </w:t>
      </w:r>
      <w:r>
        <w:t xml:space="preserve">   nacho    </w:t>
      </w:r>
      <w:r>
        <w:t xml:space="preserve">   omelette    </w:t>
      </w:r>
      <w:r>
        <w:t xml:space="preserve">   pasta    </w:t>
      </w:r>
      <w:r>
        <w:t xml:space="preserve">   pie    </w:t>
      </w:r>
      <w:r>
        <w:t xml:space="preserve">   pizza    </w:t>
      </w:r>
      <w:r>
        <w:t xml:space="preserve">   potato    </w:t>
      </w:r>
      <w:r>
        <w:t xml:space="preserve">   ravioli    </w:t>
      </w:r>
      <w:r>
        <w:t xml:space="preserve">   salt and vinegar crisps    </w:t>
      </w:r>
      <w:r>
        <w:t xml:space="preserve">   smoothie    </w:t>
      </w:r>
      <w:r>
        <w:t xml:space="preserve">   spaghetti    </w:t>
      </w:r>
      <w:r>
        <w:t xml:space="preserve">   spinach    </w:t>
      </w:r>
      <w:r>
        <w:t xml:space="preserve">   sushi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&amp; Drink</dc:title>
  <dcterms:created xsi:type="dcterms:W3CDTF">2021-10-11T07:16:26Z</dcterms:created>
  <dcterms:modified xsi:type="dcterms:W3CDTF">2021-10-11T07:16:26Z</dcterms:modified>
</cp:coreProperties>
</file>